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986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Исмаилова Вагифа Алимамед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03.02.2022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27.04.2024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27.04.2024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В.А.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№«О некоторых вопросах, возникающих у судов при применении КоАП </w:t>
      </w:r>
      <w:r>
        <w:rPr>
          <w:rStyle w:val="cat-ExternalSystem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2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информацией по платежам, справкой,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31.5 КоАП </w:t>
      </w:r>
      <w:r>
        <w:rPr>
          <w:rStyle w:val="cat-ExternalSystemDefinedgrp-36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6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Исмаиловым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 по постановлению №</w:t>
      </w:r>
      <w:r>
        <w:rPr>
          <w:rStyle w:val="cat-UserDefinedgrp-41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Исмаилова В.А.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Исмаилова Вагифа Алимамед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1 600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8rplc-6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9862420135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ExternalSystemDefinedgrp-36rplc-21">
    <w:name w:val="cat-ExternalSystemDefined grp-36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ExternalSystemDefinedgrp-36rplc-28">
    <w:name w:val="cat-ExternalSystemDefined grp-36 rplc-28"/>
    <w:basedOn w:val="DefaultParagraphFont"/>
  </w:style>
  <w:style w:type="character" w:customStyle="1" w:styleId="cat-ExternalSystemDefinedgrp-36rplc-29">
    <w:name w:val="cat-ExternalSystemDefined grp-36 rplc-29"/>
    <w:basedOn w:val="DefaultParagraphFont"/>
  </w:style>
  <w:style w:type="character" w:customStyle="1" w:styleId="cat-ExternalSystemDefinedgrp-36rplc-31">
    <w:name w:val="cat-ExternalSystemDefined grp-36 rplc-31"/>
    <w:basedOn w:val="DefaultParagraphFont"/>
  </w:style>
  <w:style w:type="character" w:customStyle="1" w:styleId="cat-ExternalSystemDefinedgrp-36rplc-32">
    <w:name w:val="cat-ExternalSystemDefined grp-36 rplc-32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ExternalSystemDefinedgrp-36rplc-42">
    <w:name w:val="cat-ExternalSystemDefined grp-36 rplc-42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ExternalSystemDefinedgrp-36rplc-49">
    <w:name w:val="cat-ExternalSystemDefined grp-36 rplc-49"/>
    <w:basedOn w:val="DefaultParagraphFont"/>
  </w:style>
  <w:style w:type="character" w:customStyle="1" w:styleId="cat-ExternalSystemDefinedgrp-36rplc-50">
    <w:name w:val="cat-ExternalSystemDefined grp-36 rplc-50"/>
    <w:basedOn w:val="DefaultParagraphFont"/>
  </w:style>
  <w:style w:type="character" w:customStyle="1" w:styleId="cat-ExternalSystemDefinedgrp-36rplc-51">
    <w:name w:val="cat-ExternalSystemDefined grp-36 rplc-51"/>
    <w:basedOn w:val="DefaultParagraphFont"/>
  </w:style>
  <w:style w:type="character" w:customStyle="1" w:styleId="cat-UserDefinedgrp-41rplc-57">
    <w:name w:val="cat-UserDefined grp-41 rplc-57"/>
    <w:basedOn w:val="DefaultParagraphFont"/>
  </w:style>
  <w:style w:type="character" w:customStyle="1" w:styleId="cat-OrganizationNamegrp-28rplc-68">
    <w:name w:val="cat-OrganizationName grp-28 rplc-68"/>
    <w:basedOn w:val="DefaultParagraphFont"/>
  </w:style>
  <w:style w:type="character" w:customStyle="1" w:styleId="cat-ExternalSystemDefinedgrp-36rplc-74">
    <w:name w:val="cat-ExternalSystemDefined grp-36 rplc-74"/>
    <w:basedOn w:val="DefaultParagraphFont"/>
  </w:style>
  <w:style w:type="character" w:customStyle="1" w:styleId="cat-UserDefinedgrp-43rplc-75">
    <w:name w:val="cat-UserDefined grp-43 rplc-75"/>
    <w:basedOn w:val="DefaultParagraphFont"/>
  </w:style>
  <w:style w:type="character" w:customStyle="1" w:styleId="cat-UserDefinedgrp-44rplc-78">
    <w:name w:val="cat-UserDefined grp-44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